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kills Polonius?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new king of Denmark?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Hamlet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Hamlets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fought with Hamlet over his love for Opelia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Laertes 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king and queen send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Castle in Denmark?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Ophelia's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Hamlet's mothers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</dc:title>
  <dcterms:created xsi:type="dcterms:W3CDTF">2021-10-11T08:33:00Z</dcterms:created>
  <dcterms:modified xsi:type="dcterms:W3CDTF">2021-10-11T08:33:00Z</dcterms:modified>
</cp:coreProperties>
</file>