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filled with something to the point of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particular habit, activity, or interest that is long-established and unlikely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away from the land; recede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tough fibrous tissue uniting muscle to bone or bone to bone; a tendon or ligament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person or their tendencies) not able to be corrected, improved, or reformed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of high land that juts out into a large body of water; a headland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capable of being affected or disturbed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particular habit, activity, or interest that is long-established and unlikely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holder of land by feudal tenure on conditions of homage and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spar extending forward from a ship's bow, to which the forestays are fastened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(especially of a time or place) like an idyll; extremely happy, peaceful, or picturesque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</dc:title>
  <dcterms:created xsi:type="dcterms:W3CDTF">2021-10-11T08:33:05Z</dcterms:created>
  <dcterms:modified xsi:type="dcterms:W3CDTF">2021-10-11T08:33:05Z</dcterms:modified>
</cp:coreProperties>
</file>