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anagrams</w:t>
      </w:r>
    </w:p>
    <w:p>
      <w:pPr>
        <w:pStyle w:val="Questions"/>
      </w:pPr>
      <w:r>
        <w:t xml:space="preserve">1. SELRATE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MALETH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RENOCARZSNT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HROTIAO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EPIALHO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UASDCULI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ERRDETGU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PIUNSOOL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EMRRDU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RGATYED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anagrams</dc:title>
  <dcterms:created xsi:type="dcterms:W3CDTF">2021-10-11T08:32:40Z</dcterms:created>
  <dcterms:modified xsi:type="dcterms:W3CDTF">2021-10-11T08:32:40Z</dcterms:modified>
</cp:coreProperties>
</file>