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drowns herself because of her father's death and Hamlet not loving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setting of the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King's brother _____ takes Gertrude's hand in marriage.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_________remarried in less than two months after her husband's death.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Claudius soon decides to send Hamlet to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wants to kill Hamlet for his father's revenge.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only person Hamlet trust?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Hamlet accidentally kill?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first person that wants to revange their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and Laertes poisons the tip of the sword and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2021-10-11T08:33:11Z</dcterms:created>
  <dcterms:modified xsi:type="dcterms:W3CDTF">2021-10-11T08:33:11Z</dcterms:modified>
</cp:coreProperties>
</file>