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skull did Hamlet find in the graveyard?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props did Hamlet and Laertes use during the match？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Ophelia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Laertes go in Act 1？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or not to be, that is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Hamlet's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protagonist？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Horatio, Barnardo, and Marcellus see at the beginning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sorrows come, they come not single spies, - but in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Ophelia have in her hand when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this play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Hamlet's foil?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theme of this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Take each man's censure, but reserve thy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Hamlet's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 me be cruel, not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Hamlet's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cause the Queen's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Ophelia view, which flower is represent pray, love, and remember?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new king after Claudius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author of Hamlet?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King send Hamlet?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 is the soul of wit.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</dc:title>
  <dcterms:created xsi:type="dcterms:W3CDTF">2021-10-11T08:33:23Z</dcterms:created>
  <dcterms:modified xsi:type="dcterms:W3CDTF">2021-10-11T08:33:23Z</dcterms:modified>
</cp:coreProperties>
</file>