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p>
      <w:pPr>
        <w:pStyle w:val="Questions"/>
      </w:pPr>
      <w:r>
        <w:t xml:space="preserve">1. HPILEOA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ERREDTGU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OHIRTOA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LSLAEUMCR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NROADRAB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CSRCONIAF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NKGI ETMALH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ONIPOS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CCOENESCNI ALEYL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Ophelia    </w:t>
      </w:r>
      <w:r>
        <w:t xml:space="preserve">   Ghost    </w:t>
      </w:r>
      <w:r>
        <w:t xml:space="preserve">   Gertrude    </w:t>
      </w:r>
      <w:r>
        <w:t xml:space="preserve">   Horatio    </w:t>
      </w:r>
      <w:r>
        <w:t xml:space="preserve">   Marcellus    </w:t>
      </w:r>
      <w:r>
        <w:t xml:space="preserve">   Barnardo    </w:t>
      </w:r>
      <w:r>
        <w:t xml:space="preserve">   Francisco    </w:t>
      </w:r>
      <w:r>
        <w:t xml:space="preserve">   King Hamlet    </w:t>
      </w:r>
      <w:r>
        <w:t xml:space="preserve">   poison    </w:t>
      </w:r>
      <w:r>
        <w:t xml:space="preserve">   conscience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2021-10-11T08:33:05Z</dcterms:created>
  <dcterms:modified xsi:type="dcterms:W3CDTF">2021-10-11T08:33:05Z</dcterms:modified>
</cp:coreProperties>
</file>