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the one who Hamlet gave his dying wish to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Polonius's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(Two people) Who was summoned by Claudias and Gertrude to discover the cause of Hamlets's strange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 his revenge for his father murder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threatens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died from drinking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Nephew is fortinbras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(Two people) Who were the officers who first seen the ghost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killed King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went mad after the death of their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killed while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buried Ophelia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 and guradsman at Elsinore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perosn was the courtier who summons Hamlet to his fencing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son of Polonius?</w:t>
            </w:r>
          </w:p>
        </w:tc>
      </w:tr>
    </w:tbl>
    <w:p>
      <w:pPr>
        <w:pStyle w:val="WordBankLarge"/>
      </w:pPr>
      <w:r>
        <w:t xml:space="preserve">   Claudius    </w:t>
      </w:r>
      <w:r>
        <w:t xml:space="preserve">   Ophelia    </w:t>
      </w:r>
      <w:r>
        <w:t xml:space="preserve">   Osric    </w:t>
      </w:r>
      <w:r>
        <w:t xml:space="preserve">   Rosencrantz/Gulidenstern    </w:t>
      </w:r>
      <w:r>
        <w:t xml:space="preserve">   Polonius    </w:t>
      </w:r>
      <w:r>
        <w:t xml:space="preserve">   Hamlet    </w:t>
      </w:r>
      <w:r>
        <w:t xml:space="preserve">   Marcellus/Bernardo    </w:t>
      </w:r>
      <w:r>
        <w:t xml:space="preserve">   Francisco    </w:t>
      </w:r>
      <w:r>
        <w:t xml:space="preserve">   Laertes    </w:t>
      </w:r>
      <w:r>
        <w:t xml:space="preserve">   Gertrude    </w:t>
      </w:r>
      <w:r>
        <w:t xml:space="preserve">   Gravedigger    </w:t>
      </w:r>
      <w:r>
        <w:t xml:space="preserve">   Horatio    </w:t>
      </w:r>
      <w:r>
        <w:t xml:space="preserve">   Voltemand    </w:t>
      </w:r>
      <w:r>
        <w:t xml:space="preserve">   Fortinbras    </w:t>
      </w:r>
      <w:r>
        <w:t xml:space="preserve">   Reynaldo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characters</dc:title>
  <dcterms:created xsi:type="dcterms:W3CDTF">2021-10-11T08:33:32Z</dcterms:created>
  <dcterms:modified xsi:type="dcterms:W3CDTF">2021-10-11T08:33:32Z</dcterms:modified>
</cp:coreProperties>
</file>