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...takes revenge on Hamlet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Fortinbras gets permission to attack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skull the gravediggers unearthed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Hamlet, the queen and Claudius are killed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Ghost's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Hamlet's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 of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Daughter of Polonius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Ophelia's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Spies on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Dead king of Norway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 councilor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Pretends to be Hamlet's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Hamlet's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Antagonist in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 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of Hamlet's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takes revenge on Hamlet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friend of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Hamlet is sent there to be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protagonist in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Relationship between ghost and Hamlet jnr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characters</dc:title>
  <dcterms:created xsi:type="dcterms:W3CDTF">2021-10-11T08:33:37Z</dcterms:created>
  <dcterms:modified xsi:type="dcterms:W3CDTF">2021-10-11T08:33:37Z</dcterms:modified>
</cp:coreProperties>
</file>