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Hammerstein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1895    </w:t>
      </w:r>
      <w:r>
        <w:t xml:space="preserve">   1955    </w:t>
      </w:r>
      <w:r>
        <w:t xml:space="preserve">   1959    </w:t>
      </w:r>
      <w:r>
        <w:t xml:space="preserve">   1960    </w:t>
      </w:r>
      <w:r>
        <w:t xml:space="preserve">   Acted    </w:t>
      </w:r>
      <w:r>
        <w:t xml:space="preserve">   August    </w:t>
      </w:r>
      <w:r>
        <w:t xml:space="preserve">   Broadway    </w:t>
      </w:r>
      <w:r>
        <w:t xml:space="preserve">   Columbia University     </w:t>
      </w:r>
      <w:r>
        <w:t xml:space="preserve">   Five    </w:t>
      </w:r>
      <w:r>
        <w:t xml:space="preserve">   July    </w:t>
      </w:r>
      <w:r>
        <w:t xml:space="preserve">   Law    </w:t>
      </w:r>
      <w:r>
        <w:t xml:space="preserve">   Lyrics    </w:t>
      </w:r>
      <w:r>
        <w:t xml:space="preserve">   Musicals    </w:t>
      </w:r>
      <w:r>
        <w:t xml:space="preserve">   New York City    </w:t>
      </w:r>
      <w:r>
        <w:t xml:space="preserve">   Oh What A Beautiful Morning    </w:t>
      </w:r>
      <w:r>
        <w:t xml:space="preserve">   Oklahoma    </w:t>
      </w:r>
      <w:r>
        <w:t xml:space="preserve">   Oscar    </w:t>
      </w:r>
      <w:r>
        <w:t xml:space="preserve">   Richard Rodgers    </w:t>
      </w:r>
      <w:r>
        <w:t xml:space="preserve">   Sound of Music    </w:t>
      </w:r>
      <w:r>
        <w:t xml:space="preserve">   Wrote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Hammerstein</dc:title>
  <dcterms:created xsi:type="dcterms:W3CDTF">2021-10-11T08:32:22Z</dcterms:created>
  <dcterms:modified xsi:type="dcterms:W3CDTF">2021-10-11T08:32:22Z</dcterms:modified>
</cp:coreProperties>
</file>