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Hammurabi's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king that came up with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Hammurabi's code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Ancient Mesopotamian Civilization is Hammurabi's Code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figure portrayed on the right hand side of the stele?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what year does the law code date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Hammurabi's Code is evidence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physically created the law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written on Hammurabi's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code translated?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we use to relocate the stele?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Hammurabi's Code</dc:title>
  <dcterms:created xsi:type="dcterms:W3CDTF">2021-10-11T08:32:54Z</dcterms:created>
  <dcterms:modified xsi:type="dcterms:W3CDTF">2021-10-11T08:32:54Z</dcterms:modified>
</cp:coreProperties>
</file>