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Hampshire Hollow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Kennedy rd    </w:t>
      </w:r>
      <w:r>
        <w:t xml:space="preserve">   deer    </w:t>
      </w:r>
      <w:r>
        <w:t xml:space="preserve">   Turkeys    </w:t>
      </w:r>
      <w:r>
        <w:t xml:space="preserve">   coyotes    </w:t>
      </w:r>
      <w:r>
        <w:t xml:space="preserve">   hunting    </w:t>
      </w:r>
      <w:r>
        <w:t xml:space="preserve">   Igo Hill    </w:t>
      </w:r>
      <w:r>
        <w:t xml:space="preserve">   schools    </w:t>
      </w:r>
      <w:r>
        <w:t xml:space="preserve">   milkhouse    </w:t>
      </w:r>
      <w:r>
        <w:t xml:space="preserve">   dirt road    </w:t>
      </w:r>
      <w:r>
        <w:t xml:space="preserve">   milk trucks    </w:t>
      </w:r>
      <w:r>
        <w:t xml:space="preserve">   cows    </w:t>
      </w:r>
      <w:r>
        <w:t xml:space="preserve">   tractors    </w:t>
      </w:r>
      <w:r>
        <w:t xml:space="preserve">   Cheesebox factory    </w:t>
      </w:r>
      <w:r>
        <w:t xml:space="preserve">   Dumas Trucking    </w:t>
      </w:r>
      <w:r>
        <w:t xml:space="preserve">   Monroe    </w:t>
      </w:r>
      <w:r>
        <w:t xml:space="preserve">   Dewey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Hampshire Hollow History</dc:title>
  <dcterms:created xsi:type="dcterms:W3CDTF">2021-10-11T08:33:46Z</dcterms:created>
  <dcterms:modified xsi:type="dcterms:W3CDTF">2021-10-11T08:33:46Z</dcterms:modified>
</cp:coreProperties>
</file>