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Hamster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certain type of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search unsystematically and untidily through a mass or receptacle.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advantage or profit gained from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infront of your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pet that children like to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South American rodent with soft gray fur and a long bushy tail.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certain look given.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Old-fashoned communication.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Dogs make this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Heating mechanisim.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built by Noah to save his family and two of every kind of animal from the flood.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 Hotel</dc:title>
  <dcterms:created xsi:type="dcterms:W3CDTF">2021-10-11T08:32:57Z</dcterms:created>
  <dcterms:modified xsi:type="dcterms:W3CDTF">2021-10-11T08:32:57Z</dcterms:modified>
</cp:coreProperties>
</file>