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Infront of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Old-fashoned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Heating mechanisim.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look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South American rodent with soft gray fur and a long bushy tail.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 unsystematically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do this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pet that children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widely distributed bivalve mollusk that typically attaches itself to rocks with byssus threads.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 Hotel</dc:title>
  <dcterms:created xsi:type="dcterms:W3CDTF">2021-10-11T08:32:59Z</dcterms:created>
  <dcterms:modified xsi:type="dcterms:W3CDTF">2021-10-11T08:32:59Z</dcterms:modified>
</cp:coreProperties>
</file>