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Hamster Safe Foodstuffs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brand name chew is great for hamsters that like to chew and keeping teeth down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 in protein insect that turns in to a beetle as it’s last life stage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saying goes - A what a day ?  Keeps the doctor away or in a hamsters case the vet!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biscuit is fed to another pet and comes in a great variety but the protein level is good and they are good for the teeth (3)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Highly nutritious leafy green veg related to the cabbage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lean white meat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Traditional breakfast made with oats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good source of protein we like them boiled, fried or scrambled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pick these in your garden they are high in calcium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veg that grows in pods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long orang colour veg that grows in the ground 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a small brown seed that is good of a hamsters coat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Italian favourite food can be fed cooked or dry 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seed from the centre of a orange squash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seed that comes from a bright yellow flower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Hamster Safe Foodstuffs </dc:title>
  <dcterms:created xsi:type="dcterms:W3CDTF">2021-10-11T08:34:11Z</dcterms:created>
  <dcterms:modified xsi:type="dcterms:W3CDTF">2021-10-11T08:34:11Z</dcterms:modified>
</cp:coreProperties>
</file>