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TINY    </w:t>
      </w:r>
      <w:r>
        <w:t xml:space="preserve">   SHARPTEETH    </w:t>
      </w:r>
      <w:r>
        <w:t xml:space="preserve">   RUSSIAN    </w:t>
      </w:r>
      <w:r>
        <w:t xml:space="preserve">   ROBOROVROSKI    </w:t>
      </w:r>
      <w:r>
        <w:t xml:space="preserve">   ROBO    </w:t>
      </w:r>
      <w:r>
        <w:t xml:space="preserve">   FUZZY    </w:t>
      </w:r>
      <w:r>
        <w:t xml:space="preserve">   DWARF    </w:t>
      </w:r>
      <w:r>
        <w:t xml:space="preserve">   DJUNGARIAN    </w:t>
      </w:r>
      <w:r>
        <w:t xml:space="preserve">   CHINESE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Hamsters</dc:title>
  <dcterms:created xsi:type="dcterms:W3CDTF">2021-10-11T08:32:36Z</dcterms:created>
  <dcterms:modified xsi:type="dcterms:W3CDTF">2021-10-11T08:32:36Z</dcterms:modified>
</cp:coreProperties>
</file>