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Han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buddhism    </w:t>
      </w:r>
      <w:r>
        <w:t xml:space="preserve">   china    </w:t>
      </w:r>
      <w:r>
        <w:t xml:space="preserve">   christianity    </w:t>
      </w:r>
      <w:r>
        <w:t xml:space="preserve">   empire    </w:t>
      </w:r>
      <w:r>
        <w:t xml:space="preserve">   greece    </w:t>
      </w:r>
      <w:r>
        <w:t xml:space="preserve">   handynasty    </w:t>
      </w:r>
      <w:r>
        <w:t xml:space="preserve">   paper    </w:t>
      </w:r>
      <w:r>
        <w:t xml:space="preserve">   rome    </w:t>
      </w:r>
      <w:r>
        <w:t xml:space="preserve">   service    </w:t>
      </w:r>
      <w:r>
        <w:t xml:space="preserve">   steel    </w:t>
      </w:r>
      <w:r>
        <w:t xml:space="preserve">   trade    </w:t>
      </w:r>
      <w:r>
        <w:t xml:space="preserve">   waterwheel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 Dynasty</dc:title>
  <dcterms:created xsi:type="dcterms:W3CDTF">2021-10-11T08:33:58Z</dcterms:created>
  <dcterms:modified xsi:type="dcterms:W3CDTF">2021-10-11T08:33:58Z</dcterms:modified>
</cp:coreProperties>
</file>