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Greece    </w:t>
      </w:r>
      <w:r>
        <w:t xml:space="preserve">   mediterranean    </w:t>
      </w:r>
      <w:r>
        <w:t xml:space="preserve">   levant    </w:t>
      </w:r>
      <w:r>
        <w:t xml:space="preserve">   empire    </w:t>
      </w:r>
      <w:r>
        <w:t xml:space="preserve">   Battle    </w:t>
      </w:r>
      <w:r>
        <w:t xml:space="preserve">   Trade    </w:t>
      </w:r>
      <w:r>
        <w:t xml:space="preserve">   Han dynasty    </w:t>
      </w:r>
      <w:r>
        <w:t xml:space="preserve">   Confucius    </w:t>
      </w:r>
      <w:r>
        <w:t xml:space="preserve">   Ashoka    </w:t>
      </w:r>
      <w:r>
        <w:t xml:space="preserve">   Christianity    </w:t>
      </w:r>
      <w:r>
        <w:t xml:space="preserve">   Buddhism    </w:t>
      </w:r>
      <w:r>
        <w:t xml:space="preserve">   Qin dynasty    </w:t>
      </w:r>
      <w:r>
        <w:t xml:space="preserve">   China    </w:t>
      </w:r>
      <w:r>
        <w:t xml:space="preserve">   Roman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Dynasty</dc:title>
  <dcterms:created xsi:type="dcterms:W3CDTF">2021-10-11T08:32:25Z</dcterms:created>
  <dcterms:modified xsi:type="dcterms:W3CDTF">2021-10-11T08:32:25Z</dcterms:modified>
</cp:coreProperties>
</file>