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Tombs    </w:t>
      </w:r>
      <w:r>
        <w:t xml:space="preserve">   Throne    </w:t>
      </w:r>
      <w:r>
        <w:t xml:space="preserve">   Liu Che    </w:t>
      </w:r>
      <w:r>
        <w:t xml:space="preserve">   Imperial    </w:t>
      </w:r>
      <w:r>
        <w:t xml:space="preserve">   Temples    </w:t>
      </w:r>
      <w:r>
        <w:t xml:space="preserve">   Paper    </w:t>
      </w:r>
      <w:r>
        <w:t xml:space="preserve">   Great Wall    </w:t>
      </w:r>
      <w:r>
        <w:t xml:space="preserve">   Confucianism    </w:t>
      </w:r>
      <w:r>
        <w:t xml:space="preserve">   Silk Road    </w:t>
      </w:r>
      <w:r>
        <w:t xml:space="preserve">   China    </w:t>
      </w:r>
      <w:r>
        <w:t xml:space="preserve">   Emperor    </w:t>
      </w:r>
      <w:r>
        <w:t xml:space="preserve">   Prosperity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Dynasty</dc:title>
  <dcterms:created xsi:type="dcterms:W3CDTF">2021-10-11T08:33:18Z</dcterms:created>
  <dcterms:modified xsi:type="dcterms:W3CDTF">2021-10-11T08:33:18Z</dcterms:modified>
</cp:coreProperties>
</file>