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 Empire Corssword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a mass revolt in the Qin Empire, the Han Dynasty fell under control of the warlord: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Han dynasty begun?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organization that was founded under the Han Dynasty which ran the Chinese government for over 2000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Han Dynasty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modern day country is near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people became rich during the Han Dynasty, however they were not respected and were forced to wear white clothes and pay high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resource was widely traded throughout Arabia to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Liu Bang's occupation before becoming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other Empire bordered the Han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Han Dynasty fell between what network of trade routes?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gesture was a form of greeting in the Han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major religion first arrived in China during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of "Han" Chinese make up China's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former dynasty became the 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was enjoyed throughout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cherished and valuable resource in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religion developed during the Han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founder and Emperor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important invention allowed the Han government to stay organized and keep detailed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item was a Han Dynasty achievement?</w:t>
            </w:r>
          </w:p>
        </w:tc>
      </w:tr>
    </w:tbl>
    <w:p>
      <w:pPr>
        <w:pStyle w:val="WordBankLarge"/>
      </w:pPr>
      <w:r>
        <w:t xml:space="preserve">   Xiang Yu    </w:t>
      </w:r>
      <w:r>
        <w:t xml:space="preserve">   Silk Road    </w:t>
      </w:r>
      <w:r>
        <w:t xml:space="preserve">   Qin    </w:t>
      </w:r>
      <w:r>
        <w:t xml:space="preserve">   Liu Bang    </w:t>
      </w:r>
      <w:r>
        <w:t xml:space="preserve">   Civil service    </w:t>
      </w:r>
      <w:r>
        <w:t xml:space="preserve">   Paper    </w:t>
      </w:r>
      <w:r>
        <w:t xml:space="preserve">   Merchants    </w:t>
      </w:r>
      <w:r>
        <w:t xml:space="preserve">   Buddhism    </w:t>
      </w:r>
      <w:r>
        <w:t xml:space="preserve">   Hand Clap    </w:t>
      </w:r>
      <w:r>
        <w:t xml:space="preserve">   Confucianism    </w:t>
      </w:r>
      <w:r>
        <w:t xml:space="preserve">   Servant    </w:t>
      </w:r>
      <w:r>
        <w:t xml:space="preserve">   Sundial    </w:t>
      </w:r>
      <w:r>
        <w:t xml:space="preserve">   Jade    </w:t>
      </w:r>
      <w:r>
        <w:t xml:space="preserve">   206 B.C.    </w:t>
      </w:r>
      <w:r>
        <w:t xml:space="preserve">   92 percent    </w:t>
      </w:r>
      <w:r>
        <w:t xml:space="preserve">   Japan    </w:t>
      </w:r>
      <w:r>
        <w:t xml:space="preserve">   Noodles    </w:t>
      </w:r>
      <w:r>
        <w:t xml:space="preserve">   220 B.C.    </w:t>
      </w:r>
      <w:r>
        <w:t xml:space="preserve">   Kushan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Empire Corssword</dc:title>
  <dcterms:created xsi:type="dcterms:W3CDTF">2021-10-11T08:33:36Z</dcterms:created>
  <dcterms:modified xsi:type="dcterms:W3CDTF">2021-10-11T08:33:36Z</dcterms:modified>
</cp:coreProperties>
</file>