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 Empire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big achievement for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major religion first arrived in China during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overthrew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the Han Dynasty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famous trade route was established during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cause of the collapse of the Han Dynasty was due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Han Dynasty what was the most valuable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item that the Han Dynasty invented helped them carry heavy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the Han Dynasty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famous trade route was established during the Han Dynasty?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Han Dynasty do to keep out invaders?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Han Dynasty started to trade a lot they became 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Han Dynasty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dynasty came before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Han Dynasty create while trying to make a potion of immortality?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Liu Bang before he became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founder of the Han Dynasty?</w:t>
            </w:r>
          </w:p>
        </w:tc>
      </w:tr>
    </w:tbl>
    <w:p>
      <w:pPr>
        <w:pStyle w:val="WordBankLarge"/>
      </w:pPr>
      <w:r>
        <w:t xml:space="preserve">   Qin    </w:t>
      </w:r>
      <w:r>
        <w:t xml:space="preserve">   Buddhism    </w:t>
      </w:r>
      <w:r>
        <w:t xml:space="preserve">   The Silk Road    </w:t>
      </w:r>
      <w:r>
        <w:t xml:space="preserve">   Liu Bang    </w:t>
      </w:r>
      <w:r>
        <w:t xml:space="preserve">   Qin    </w:t>
      </w:r>
      <w:r>
        <w:t xml:space="preserve">   Sundial    </w:t>
      </w:r>
      <w:r>
        <w:t xml:space="preserve">   206 B.C.    </w:t>
      </w:r>
      <w:r>
        <w:t xml:space="preserve">   Jade    </w:t>
      </w:r>
      <w:r>
        <w:t xml:space="preserve">   Gunpowder    </w:t>
      </w:r>
      <w:r>
        <w:t xml:space="preserve">   A River    </w:t>
      </w:r>
      <w:r>
        <w:t xml:space="preserve">   400 years    </w:t>
      </w:r>
      <w:r>
        <w:t xml:space="preserve">   Rich    </w:t>
      </w:r>
      <w:r>
        <w:t xml:space="preserve">   Wheel Barrow    </w:t>
      </w:r>
      <w:r>
        <w:t xml:space="preserve">   The Silk Road    </w:t>
      </w:r>
      <w:r>
        <w:t xml:space="preserve">   Built the great wall of china    </w:t>
      </w:r>
      <w:r>
        <w:t xml:space="preserve">   Corruption in government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 Empire Crossword</dc:title>
  <dcterms:created xsi:type="dcterms:W3CDTF">2021-10-11T08:33:40Z</dcterms:created>
  <dcterms:modified xsi:type="dcterms:W3CDTF">2021-10-11T08:33:40Z</dcterms:modified>
</cp:coreProperties>
</file>