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 Society</w:t>
      </w:r>
    </w:p>
    <w:p>
      <w:pPr>
        <w:pStyle w:val="Questions"/>
      </w:pPr>
      <w:r>
        <w:t xml:space="preserve">1. NHACI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LAYMIF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CTRUUEL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YOSEITC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UCTLEGRRAUI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VCEEASNEHMIT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KEY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ERROD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IQN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Society</dc:title>
  <dcterms:created xsi:type="dcterms:W3CDTF">2021-10-11T08:33:20Z</dcterms:created>
  <dcterms:modified xsi:type="dcterms:W3CDTF">2021-10-11T08:33:20Z</dcterms:modified>
</cp:coreProperties>
</file>