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 dynasty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time period was the invention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government was the Han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of the biggest products in the Han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language did the people in the Han dynasty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religion first came to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a disease that spread on the silk road?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one of the capitals in The Han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many people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long is the Han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 the Han dynasty the first or second dynasty to reach China?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the Han dynasty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population of the Han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did the Han dynasty run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people in the Han dynasty call themselves?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Han dynasty found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first emperor of the Han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Han dynasty mostly surrounded by?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 dynasty</dc:title>
  <dcterms:created xsi:type="dcterms:W3CDTF">2021-10-11T08:33:31Z</dcterms:created>
  <dcterms:modified xsi:type="dcterms:W3CDTF">2021-10-11T08:33:31Z</dcterms:modified>
</cp:coreProperties>
</file>