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Hanap Salita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Alipin    </w:t>
      </w:r>
      <w:r>
        <w:t xml:space="preserve">   Ama    </w:t>
      </w:r>
      <w:r>
        <w:t xml:space="preserve">   Amo    </w:t>
      </w:r>
      <w:r>
        <w:t xml:space="preserve">   Anak    </w:t>
      </w:r>
      <w:r>
        <w:t xml:space="preserve">   Bukirin    </w:t>
      </w:r>
      <w:r>
        <w:t xml:space="preserve">   Butil ng Kape    </w:t>
      </w:r>
      <w:r>
        <w:t xml:space="preserve">   Carrot    </w:t>
      </w:r>
      <w:r>
        <w:t xml:space="preserve">   Hesus    </w:t>
      </w:r>
      <w:r>
        <w:t xml:space="preserve">   Itlog    </w:t>
      </w:r>
      <w:r>
        <w:t xml:space="preserve">   Kahinaan    </w:t>
      </w:r>
      <w:r>
        <w:t xml:space="preserve">   Kalakasan    </w:t>
      </w:r>
      <w:r>
        <w:t xml:space="preserve">   Katiwala    </w:t>
      </w:r>
      <w:r>
        <w:t xml:space="preserve">   Malaki    </w:t>
      </w:r>
      <w:r>
        <w:t xml:space="preserve">   Palayok    </w:t>
      </w:r>
      <w:r>
        <w:t xml:space="preserve">   Qur'an    </w:t>
      </w:r>
      <w:r>
        <w:t xml:space="preserve">   Salapi    </w:t>
      </w:r>
      <w:r>
        <w:t xml:space="preserve">   Saul    </w:t>
      </w:r>
      <w:r>
        <w:t xml:space="preserve">   Saum    </w:t>
      </w:r>
      <w:r>
        <w:t xml:space="preserve">   Trigo    </w:t>
      </w:r>
      <w:r>
        <w:t xml:space="preserve">   Tuso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Hanap Salita</dc:title>
  <dcterms:created xsi:type="dcterms:W3CDTF">2021-10-11T08:33:45Z</dcterms:created>
  <dcterms:modified xsi:type="dcterms:W3CDTF">2021-10-11T08:33:45Z</dcterms:modified>
</cp:coreProperties>
</file>