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Kayamanan    </w:t>
      </w:r>
      <w:r>
        <w:t xml:space="preserve">   kasulatan    </w:t>
      </w:r>
      <w:r>
        <w:t xml:space="preserve">   peggang    </w:t>
      </w:r>
      <w:r>
        <w:t xml:space="preserve">   Pariseo    </w:t>
      </w:r>
      <w:r>
        <w:t xml:space="preserve">   tuso    </w:t>
      </w:r>
      <w:r>
        <w:t xml:space="preserve">   saul    </w:t>
      </w:r>
      <w:r>
        <w:t xml:space="preserve">   saum    </w:t>
      </w:r>
      <w:r>
        <w:t xml:space="preserve">   bukirin    </w:t>
      </w:r>
      <w:r>
        <w:t xml:space="preserve">   butil ng kape    </w:t>
      </w:r>
      <w:r>
        <w:t xml:space="preserve">   carrot    </w:t>
      </w:r>
      <w:r>
        <w:t xml:space="preserve">   Hesus    </w:t>
      </w:r>
      <w:r>
        <w:t xml:space="preserve">   itlog    </w:t>
      </w:r>
      <w:r>
        <w:t xml:space="preserve">   Katiwala    </w:t>
      </w:r>
      <w:r>
        <w:t xml:space="preserve">   Langis    </w:t>
      </w:r>
      <w:r>
        <w:t xml:space="preserve">   mosque    </w:t>
      </w:r>
      <w:r>
        <w:t xml:space="preserve">   palayok    </w:t>
      </w:r>
      <w:r>
        <w:t xml:space="preserve">   Puasa    </w:t>
      </w:r>
      <w:r>
        <w:t xml:space="preserve">   quran    </w:t>
      </w:r>
      <w:r>
        <w:t xml:space="preserve">   salapi    </w:t>
      </w:r>
      <w:r>
        <w:t xml:space="preserve">   Trigo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2021-10-11T08:33:56Z</dcterms:created>
  <dcterms:modified xsi:type="dcterms:W3CDTF">2021-10-11T08:33:56Z</dcterms:modified>
</cp:coreProperties>
</file>