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Hanap Salita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patnig    </w:t>
      </w:r>
      <w:r>
        <w:t xml:space="preserve">   tono    </w:t>
      </w:r>
      <w:r>
        <w:t xml:space="preserve">   taludtod    </w:t>
      </w:r>
      <w:r>
        <w:t xml:space="preserve">   sukat    </w:t>
      </w:r>
      <w:r>
        <w:t xml:space="preserve">   simbolo    </w:t>
      </w:r>
      <w:r>
        <w:t xml:space="preserve">   akda    </w:t>
      </w:r>
      <w:r>
        <w:t xml:space="preserve">   browning    </w:t>
      </w:r>
      <w:r>
        <w:t xml:space="preserve">   italy    </w:t>
      </w:r>
      <w:r>
        <w:t xml:space="preserve">   england    </w:t>
      </w:r>
      <w:r>
        <w:t xml:space="preserve">   padula    </w:t>
      </w:r>
      <w:r>
        <w:t xml:space="preserve">   ina    </w:t>
      </w:r>
      <w:r>
        <w:t xml:space="preserve">   piyano    </w:t>
      </w:r>
      <w:r>
        <w:t xml:space="preserve">   kubyertos    </w:t>
      </w:r>
      <w:r>
        <w:t xml:space="preserve">   pamana    </w:t>
      </w:r>
      <w:r>
        <w:t xml:space="preserve">   soneto    </w:t>
      </w:r>
      <w:r>
        <w:t xml:space="preserve">   patnigan    </w:t>
      </w:r>
      <w:r>
        <w:t xml:space="preserve">   damdamin    </w:t>
      </w:r>
      <w:r>
        <w:t xml:space="preserve">   liriko    </w:t>
      </w:r>
      <w:r>
        <w:t xml:space="preserve">   pagibig    </w:t>
      </w:r>
      <w:r>
        <w:t xml:space="preserve">   tula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Hanap Salita</dc:title>
  <dcterms:created xsi:type="dcterms:W3CDTF">2021-10-11T08:34:12Z</dcterms:created>
  <dcterms:modified xsi:type="dcterms:W3CDTF">2021-10-11T08:34:12Z</dcterms:modified>
</cp:coreProperties>
</file>