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persia    </w:t>
      </w:r>
      <w:r>
        <w:t xml:space="preserve">   eskishehir    </w:t>
      </w:r>
      <w:r>
        <w:t xml:space="preserve">   kurso    </w:t>
      </w:r>
      <w:r>
        <w:t xml:space="preserve">   maynila    </w:t>
      </w:r>
      <w:r>
        <w:t xml:space="preserve">   saadi    </w:t>
      </w:r>
      <w:r>
        <w:t xml:space="preserve">   sufism    </w:t>
      </w:r>
      <w:r>
        <w:t xml:space="preserve">   pagsasalaysay    </w:t>
      </w:r>
      <w:r>
        <w:t xml:space="preserve">   anekdota    </w:t>
      </w:r>
      <w:r>
        <w:t xml:space="preserve">   haiskul    </w:t>
      </w:r>
      <w:r>
        <w:t xml:space="preserve">   kalabasa    </w:t>
      </w:r>
      <w:r>
        <w:t xml:space="preserve">   akasya    </w:t>
      </w:r>
      <w:r>
        <w:t xml:space="preserve">   iloy    </w:t>
      </w:r>
      <w:r>
        <w:t xml:space="preserve">   aling irene    </w:t>
      </w:r>
      <w:r>
        <w:t xml:space="preserve">   mangsimon    </w:t>
      </w:r>
      <w:r>
        <w:t xml:space="preserve">   mullah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2021-10-11T08:34:30Z</dcterms:created>
  <dcterms:modified xsi:type="dcterms:W3CDTF">2021-10-11T08:34:30Z</dcterms:modified>
</cp:coreProperties>
</file>