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Hana's Suitcase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Uncles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concentration camp Hana and George stayed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group all the kids were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song Hana would always sing when she missed her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their aunt and uncles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kill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Hana's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leader of the group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Fumikos side of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Hana and George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Hana and George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Hana's Suitcase</dc:title>
  <dcterms:created xsi:type="dcterms:W3CDTF">2021-10-11T08:32:33Z</dcterms:created>
  <dcterms:modified xsi:type="dcterms:W3CDTF">2021-10-11T08:32:33Z</dcterms:modified>
</cp:coreProperties>
</file>