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Hana's Suitcase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night of broken glass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Hana lived before the holocaust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Hana took with her to concentration camp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German's called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group of children that learnt about Hana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lady who researched Hana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Nazi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they were killed in a concentration camp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Hana's mother made her birthday present out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where 6 million Jews were killed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survived the holocaust and moved to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Hana's hair colour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german word for orphan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leader of the holocaust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Hitlers political party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Hana's Suitcase Crossword </dc:title>
  <dcterms:created xsi:type="dcterms:W3CDTF">2021-10-11T08:32:38Z</dcterms:created>
  <dcterms:modified xsi:type="dcterms:W3CDTF">2021-10-11T08:32:38Z</dcterms:modified>
</cp:coreProperties>
</file>