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Hanas suitcase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hana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colour of Hana's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the story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German word for Jew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in power over WW11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German word for orphan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George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jews were gassed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Georges daughters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gas they used to kill the Jews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Hanas suitcase crossword</dc:title>
  <dcterms:created xsi:type="dcterms:W3CDTF">2021-10-11T08:32:36Z</dcterms:created>
  <dcterms:modified xsi:type="dcterms:W3CDTF">2021-10-11T08:32:36Z</dcterms:modified>
</cp:coreProperties>
</file>