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Hanbalism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literal body part of Allah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Hanbals don't believe you can use this with the Quran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one who resurrects for reward and or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"God created Adam with His 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components Hanbals reject for Sharia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characteristic of Allah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"vision perceives Him not, but He perceives 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created Hanbalism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are known to practice this mystical part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components of their sharia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their interpretation of the Quran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possession of Allah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Hanbalism</dc:title>
  <dcterms:created xsi:type="dcterms:W3CDTF">2021-10-11T08:35:32Z</dcterms:created>
  <dcterms:modified xsi:type="dcterms:W3CDTF">2021-10-11T08:35:32Z</dcterms:modified>
</cp:coreProperties>
</file>