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Hancock Adams Common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Common    </w:t>
      </w:r>
      <w:r>
        <w:t xml:space="preserve">   Signature    </w:t>
      </w:r>
      <w:r>
        <w:t xml:space="preserve">   Congress    </w:t>
      </w:r>
      <w:r>
        <w:t xml:space="preserve">   Revolution    </w:t>
      </w:r>
      <w:r>
        <w:t xml:space="preserve">   Adams Academy    </w:t>
      </w:r>
      <w:r>
        <w:t xml:space="preserve">   Peace field    </w:t>
      </w:r>
      <w:r>
        <w:t xml:space="preserve">   Quincy    </w:t>
      </w:r>
      <w:r>
        <w:t xml:space="preserve">   President    </w:t>
      </w:r>
      <w:r>
        <w:t xml:space="preserve">   Governor    </w:t>
      </w:r>
      <w:r>
        <w:t xml:space="preserve">   Lawyer    </w:t>
      </w:r>
      <w:r>
        <w:t xml:space="preserve">   Merchant    </w:t>
      </w:r>
      <w:r>
        <w:t xml:space="preserve">   Dorothy    </w:t>
      </w:r>
      <w:r>
        <w:t xml:space="preserve">   Abigail    </w:t>
      </w:r>
      <w:r>
        <w:t xml:space="preserve">   Adams    </w:t>
      </w:r>
      <w:r>
        <w:t xml:space="preserve">   Hancock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Hancock Adams Common</dc:title>
  <dcterms:created xsi:type="dcterms:W3CDTF">2021-10-11T08:33:07Z</dcterms:created>
  <dcterms:modified xsi:type="dcterms:W3CDTF">2021-10-11T08:33:07Z</dcterms:modified>
</cp:coreProperties>
</file>