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Building and Surface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Applying clay to clay with clay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unfired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thumb and fingers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with flat sheets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glass former and bad for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Pushing objects into the clay surface to create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with ropes of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Applying clay to clay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Incising through colored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Holding its shape. Not ready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 into the clay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plus clay used as clay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Silica plus alumina plus 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soft, pliable, moist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Building and Surface Techniques</dc:title>
  <dcterms:created xsi:type="dcterms:W3CDTF">2021-10-11T08:34:19Z</dcterms:created>
  <dcterms:modified xsi:type="dcterms:W3CDTF">2021-10-11T08:34:19Z</dcterms:modified>
</cp:coreProperties>
</file>