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Hand, Foot, and Mouth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illness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develop in the front of the mouth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that tends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life-form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obsolete process of inoculating a susceptible person with material taken from a person who has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a substance, usually by injection, against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sign of HFMD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viral disease of cattle causing a mild skin disease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invasion of the body by pathogenic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sensation associated with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watery liquid secreted into the mouth by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reddening of a person's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feces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Hand, Foot, and Mouth Diseases</dc:title>
  <dcterms:created xsi:type="dcterms:W3CDTF">2021-10-11T08:33:55Z</dcterms:created>
  <dcterms:modified xsi:type="dcterms:W3CDTF">2021-10-11T08:33:55Z</dcterms:modified>
</cp:coreProperties>
</file>