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 Foot and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coxsackeivirus    </w:t>
      </w:r>
      <w:r>
        <w:t xml:space="preserve">   infection    </w:t>
      </w:r>
      <w:r>
        <w:t xml:space="preserve">   canada    </w:t>
      </w:r>
      <w:r>
        <w:t xml:space="preserve">   fever    </w:t>
      </w:r>
      <w:r>
        <w:t xml:space="preserve">   Africa    </w:t>
      </w:r>
      <w:r>
        <w:t xml:space="preserve">   Curable    </w:t>
      </w:r>
      <w:r>
        <w:t xml:space="preserve">   HFMD    </w:t>
      </w:r>
      <w:r>
        <w:t xml:space="preserve">   Rash    </w:t>
      </w:r>
      <w:r>
        <w:t xml:space="preserve">   Short term    </w:t>
      </w:r>
      <w:r>
        <w:t xml:space="preserve">   Common    </w:t>
      </w:r>
      <w:r>
        <w:t xml:space="preserve">   Children    </w:t>
      </w:r>
      <w:r>
        <w:t xml:space="preserve">   Sores    </w:t>
      </w:r>
      <w:r>
        <w:t xml:space="preserve">   Airborne    </w:t>
      </w:r>
      <w:r>
        <w:t xml:space="preserve">   Virus    </w:t>
      </w:r>
      <w:r>
        <w:t xml:space="preserve">   Mouth    </w:t>
      </w:r>
      <w:r>
        <w:t xml:space="preserve">   Foot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Foot and Mouth</dc:title>
  <dcterms:created xsi:type="dcterms:W3CDTF">2021-10-11T08:33:31Z</dcterms:created>
  <dcterms:modified xsi:type="dcterms:W3CDTF">2021-10-11T08:33:31Z</dcterms:modified>
</cp:coreProperties>
</file>