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Wet    </w:t>
      </w:r>
      <w:r>
        <w:t xml:space="preserve">   Rinse    </w:t>
      </w:r>
      <w:r>
        <w:t xml:space="preserve">   Wash    </w:t>
      </w:r>
      <w:r>
        <w:t xml:space="preserve">   Touch    </w:t>
      </w:r>
      <w:r>
        <w:t xml:space="preserve">   Clean hands    </w:t>
      </w:r>
      <w:r>
        <w:t xml:space="preserve">   Toilet seats    </w:t>
      </w:r>
      <w:r>
        <w:t xml:space="preserve">   Diseases    </w:t>
      </w:r>
      <w:r>
        <w:t xml:space="preserve">   Dry    </w:t>
      </w:r>
      <w:r>
        <w:t xml:space="preserve">   Transmission    </w:t>
      </w:r>
      <w:r>
        <w:t xml:space="preserve">   Infection    </w:t>
      </w:r>
      <w:r>
        <w:t xml:space="preserve">   Virus    </w:t>
      </w:r>
      <w:r>
        <w:t xml:space="preserve">   Water    </w:t>
      </w:r>
      <w:r>
        <w:t xml:space="preserve">   Sneezing    </w:t>
      </w:r>
      <w:r>
        <w:t xml:space="preserve">   Taps    </w:t>
      </w:r>
      <w:r>
        <w:t xml:space="preserve">   Germs    </w:t>
      </w:r>
      <w:r>
        <w:t xml:space="preserve">   Hand hygeine    </w:t>
      </w:r>
      <w:r>
        <w:t xml:space="preserve">   Sanitizer    </w:t>
      </w:r>
      <w:r>
        <w:t xml:space="preserve">   Soap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Hygeine</dc:title>
  <dcterms:created xsi:type="dcterms:W3CDTF">2021-10-11T08:34:52Z</dcterms:created>
  <dcterms:modified xsi:type="dcterms:W3CDTF">2021-10-11T08:34:52Z</dcterms:modified>
</cp:coreProperties>
</file>