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 hands prior to patient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hands when they are visibly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 hands helps to prevent hospital acquired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hands prior to ___________ technique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______ organization recommends five times for hand hygiene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patient contact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hands after contact with patient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length of time needed to clean hands is 20-30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 of time needed to wash hands with soap and water is 40-60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hands prior to patient care helps to protect</w:t>
            </w:r>
          </w:p>
        </w:tc>
      </w:tr>
    </w:tbl>
    <w:p>
      <w:pPr>
        <w:pStyle w:val="WordBankSmall"/>
      </w:pPr>
      <w:r>
        <w:t xml:space="preserve">   seconds    </w:t>
      </w:r>
      <w:r>
        <w:t xml:space="preserve">   health    </w:t>
      </w:r>
      <w:r>
        <w:t xml:space="preserve">   infections    </w:t>
      </w:r>
      <w:r>
        <w:t xml:space="preserve">   patients    </w:t>
      </w:r>
      <w:r>
        <w:t xml:space="preserve">   soiled    </w:t>
      </w:r>
      <w:r>
        <w:t xml:space="preserve">   aseptic    </w:t>
      </w:r>
      <w:r>
        <w:t xml:space="preserve">   hand rub    </w:t>
      </w:r>
      <w:r>
        <w:t xml:space="preserve">   wash hands    </w:t>
      </w:r>
      <w:r>
        <w:t xml:space="preserve">   contact    </w:t>
      </w:r>
      <w:r>
        <w:t xml:space="preserve">   surroundings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2021-10-11T08:34:11Z</dcterms:created>
  <dcterms:modified xsi:type="dcterms:W3CDTF">2021-10-11T08:34:11Z</dcterms:modified>
</cp:coreProperties>
</file>