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polish    </w:t>
      </w:r>
      <w:r>
        <w:t xml:space="preserve">   fingernails    </w:t>
      </w:r>
      <w:r>
        <w:t xml:space="preserve">   paper towels    </w:t>
      </w:r>
      <w:r>
        <w:t xml:space="preserve">   gloves    </w:t>
      </w:r>
      <w:r>
        <w:t xml:space="preserve">   water    </w:t>
      </w:r>
      <w:r>
        <w:t xml:space="preserve">   Hospital Aquired    </w:t>
      </w:r>
      <w:r>
        <w:t xml:space="preserve">   Microbe    </w:t>
      </w:r>
      <w:r>
        <w:t xml:space="preserve">   airborne    </w:t>
      </w:r>
      <w:r>
        <w:t xml:space="preserve">   sneeze    </w:t>
      </w:r>
      <w:r>
        <w:t xml:space="preserve">   bacteria    </w:t>
      </w:r>
      <w:r>
        <w:t xml:space="preserve">   clean    </w:t>
      </w:r>
      <w:r>
        <w:t xml:space="preserve">   blood and bodily fluids    </w:t>
      </w:r>
      <w:r>
        <w:t xml:space="preserve">   after contact    </w:t>
      </w:r>
      <w:r>
        <w:t xml:space="preserve">   before task    </w:t>
      </w:r>
      <w:r>
        <w:t xml:space="preserve">   before contact    </w:t>
      </w:r>
      <w:r>
        <w:t xml:space="preserve">   five moments    </w:t>
      </w:r>
      <w:r>
        <w:t xml:space="preserve">   infection    </w:t>
      </w:r>
      <w:r>
        <w:t xml:space="preserve">   twenty seconds    </w:t>
      </w:r>
      <w:r>
        <w:t xml:space="preserve">   germs    </w:t>
      </w:r>
      <w:r>
        <w:t xml:space="preserve">   soap    </w:t>
      </w:r>
      <w:r>
        <w:t xml:space="preserve">   alcohol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2021-10-11T08:34:35Z</dcterms:created>
  <dcterms:modified xsi:type="dcterms:W3CDTF">2021-10-11T08:34:35Z</dcterms:modified>
</cp:coreProperties>
</file>