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wash    </w:t>
      </w:r>
      <w:r>
        <w:t xml:space="preserve">   contamination    </w:t>
      </w:r>
      <w:r>
        <w:t xml:space="preserve">   hygiene    </w:t>
      </w:r>
      <w:r>
        <w:t xml:space="preserve">   risk    </w:t>
      </w:r>
      <w:r>
        <w:t xml:space="preserve">   contact    </w:t>
      </w:r>
      <w:r>
        <w:t xml:space="preserve">   soap    </w:t>
      </w:r>
      <w:r>
        <w:t xml:space="preserve">   backsof hands    </w:t>
      </w:r>
      <w:r>
        <w:t xml:space="preserve">   palms    </w:t>
      </w:r>
      <w:r>
        <w:t xml:space="preserve">   nails    </w:t>
      </w:r>
      <w:r>
        <w:t xml:space="preserve">   fingers    </w:t>
      </w:r>
      <w:r>
        <w:t xml:space="preserve">   thumbs    </w:t>
      </w:r>
      <w:r>
        <w:t xml:space="preserve">   dry    </w:t>
      </w:r>
      <w:r>
        <w:t xml:space="preserve">   virus    </w:t>
      </w:r>
      <w:r>
        <w:t xml:space="preserve">   bacteria    </w:t>
      </w:r>
      <w:r>
        <w:t xml:space="preserve">   alcoholgel    </w:t>
      </w:r>
      <w:r>
        <w:t xml:space="preserve">   sanitiser    </w:t>
      </w:r>
      <w:r>
        <w:t xml:space="preserve">   gloves    </w:t>
      </w:r>
      <w:r>
        <w:t xml:space="preserve">   hands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Hygiene</dc:title>
  <dcterms:created xsi:type="dcterms:W3CDTF">2021-10-11T08:34:42Z</dcterms:created>
  <dcterms:modified xsi:type="dcterms:W3CDTF">2021-10-11T08:34:42Z</dcterms:modified>
</cp:coreProperties>
</file>