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_________should not be used if hands are visibly soiled.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an ______ based hand sanitizer.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Hand washing should be done before patient _______.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wash my hands to prevent the spread of ________.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using hand sanitizer rub hands together until _____.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should use ______ _____ _____ when my hands are visibly soiled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 __________ is essential!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must use sopa and water and wash hands for at least  ______ seconds (spell out 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should be used to turn the tap water off and open the door after washing my hands.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best thing I can do to help prevetn the spread of infection is to ________.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virus was the culprit for the Pandemic of 2020?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Wash your hands _______ eating food.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should wash or sanitize my hands after removing my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your hands and them apply soap when washing your hands.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not forget the ________ of your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Hand washing should be done ________ contact with a patients belongings.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Hygiene</dc:title>
  <dcterms:created xsi:type="dcterms:W3CDTF">2021-10-11T08:35:00Z</dcterms:created>
  <dcterms:modified xsi:type="dcterms:W3CDTF">2021-10-11T08:35:00Z</dcterms:modified>
</cp:coreProperties>
</file>