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Washing    </w:t>
      </w:r>
      <w:r>
        <w:t xml:space="preserve">   Compliance    </w:t>
      </w:r>
      <w:r>
        <w:t xml:space="preserve">   Clean    </w:t>
      </w:r>
      <w:r>
        <w:t xml:space="preserve">   Contagious    </w:t>
      </w:r>
      <w:r>
        <w:t xml:space="preserve">   Hands    </w:t>
      </w:r>
      <w:r>
        <w:t xml:space="preserve">   Water    </w:t>
      </w:r>
      <w:r>
        <w:t xml:space="preserve">   Sanitiser    </w:t>
      </w:r>
      <w:r>
        <w:t xml:space="preserve">   Contamination    </w:t>
      </w:r>
      <w:r>
        <w:t xml:space="preserve">   Bacteria    </w:t>
      </w:r>
      <w:r>
        <w:t xml:space="preserve">   Infection    </w:t>
      </w:r>
      <w:r>
        <w:t xml:space="preserve">   Prevention    </w:t>
      </w:r>
      <w:r>
        <w:t xml:space="preserve">   Germs    </w:t>
      </w:r>
      <w:r>
        <w:t xml:space="preserve">   Soap    </w:t>
      </w:r>
      <w:r>
        <w:t xml:space="preserve">   Health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2021-10-11T08:33:05Z</dcterms:created>
  <dcterms:modified xsi:type="dcterms:W3CDTF">2021-10-11T08:33:05Z</dcterms:modified>
</cp:coreProperties>
</file>