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Hygiene Awareness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Theme for this year hand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fouth moment of Hand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WHO theme for May: It's in your hands prevent .... in health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Broken skin areas should be covered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moments for hand washing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persons skin is ......... with micro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should use ........ &amp; ......... to wash your hands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would use this to rub your hands if no soap is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precaution is applied to all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spore forming pathogen is NOT killed by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should sing ........ twice while washing my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in clinical areas you need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does not replace the need for hand washing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should be kept short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 Hygiene group goel is ... 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not washing hands you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Wash your hands when they are visibly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Moment one is important; because it ..... the patient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Hygiene Awareness 2018</dc:title>
  <dcterms:created xsi:type="dcterms:W3CDTF">2021-10-11T08:33:26Z</dcterms:created>
  <dcterms:modified xsi:type="dcterms:W3CDTF">2021-10-11T08:33:26Z</dcterms:modified>
</cp:coreProperties>
</file>