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Hygiene &amp; Respiratory Etiquette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seconds Should you wash your hands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these clean practices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your hands become after they have been washed?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wash multiple times a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do when you need to clear your throat?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the body should you cough into?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system are coughs and sneezes related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washing your hands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every sick person want to be?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clean your hands?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we trying to stop the spread of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polite behavior for coughs, washing hands and sneezing?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when something irritates your nose?</w:t>
            </w:r>
          </w:p>
        </w:tc>
      </w:tr>
    </w:tbl>
    <w:p>
      <w:pPr>
        <w:pStyle w:val="WordBankSmall"/>
      </w:pPr>
      <w:r>
        <w:t xml:space="preserve">   Hands    </w:t>
      </w:r>
      <w:r>
        <w:t xml:space="preserve">   Elbow    </w:t>
      </w:r>
      <w:r>
        <w:t xml:space="preserve">   Cough    </w:t>
      </w:r>
      <w:r>
        <w:t xml:space="preserve">   Healthy    </w:t>
      </w:r>
      <w:r>
        <w:t xml:space="preserve">   Wash    </w:t>
      </w:r>
      <w:r>
        <w:t xml:space="preserve">   Sneeze     </w:t>
      </w:r>
      <w:r>
        <w:t xml:space="preserve">   Clean    </w:t>
      </w:r>
      <w:r>
        <w:t xml:space="preserve">   Respiratory     </w:t>
      </w:r>
      <w:r>
        <w:t xml:space="preserve">   Etiquette    </w:t>
      </w:r>
      <w:r>
        <w:t xml:space="preserve">   Thirty     </w:t>
      </w:r>
      <w:r>
        <w:t xml:space="preserve">   Hygiene     </w:t>
      </w:r>
      <w:r>
        <w:t xml:space="preserve">   Disinfect     </w:t>
      </w:r>
      <w:r>
        <w:t xml:space="preserve">   Germs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 &amp; Respiratory Etiquette </dc:title>
  <dcterms:created xsi:type="dcterms:W3CDTF">2021-10-11T08:35:06Z</dcterms:created>
  <dcterms:modified xsi:type="dcterms:W3CDTF">2021-10-11T08:35:06Z</dcterms:modified>
</cp:coreProperties>
</file>