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Hygiene Wordfinder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skin    </w:t>
      </w:r>
      <w:r>
        <w:t xml:space="preserve">   gloves    </w:t>
      </w:r>
      <w:r>
        <w:t xml:space="preserve">   moisturiser    </w:t>
      </w:r>
      <w:r>
        <w:t xml:space="preserve">   contactdermatitis    </w:t>
      </w:r>
      <w:r>
        <w:t xml:space="preserve">   anti microbial    </w:t>
      </w:r>
      <w:r>
        <w:t xml:space="preserve">   Before    </w:t>
      </w:r>
      <w:r>
        <w:t xml:space="preserve">   alcohol    </w:t>
      </w:r>
      <w:r>
        <w:t xml:space="preserve">   handhygiene    </w:t>
      </w:r>
      <w:r>
        <w:t xml:space="preserve">   wet    </w:t>
      </w:r>
      <w:r>
        <w:t xml:space="preserve">   Back    </w:t>
      </w:r>
      <w:r>
        <w:t xml:space="preserve">   after    </w:t>
      </w:r>
      <w:r>
        <w:t xml:space="preserve">   between    </w:t>
      </w:r>
      <w:r>
        <w:t xml:space="preserve">   hand sanitiser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 Wordfinder</dc:title>
  <dcterms:created xsi:type="dcterms:W3CDTF">2021-10-11T08:33:21Z</dcterms:created>
  <dcterms:modified xsi:type="dcterms:W3CDTF">2021-10-11T08:33:21Z</dcterms:modified>
</cp:coreProperties>
</file>