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 and PPE</w:t>
      </w:r>
    </w:p>
    <w:p>
      <w:pPr>
        <w:pStyle w:val="Questions"/>
      </w:pPr>
      <w:r>
        <w:t xml:space="preserve">1. NHDA GHIEENY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WOSNG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OLVEGS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TVARE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CPISDTAH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FKSMECAA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UPEORXSE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CIFDF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IOOTIASLN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ACLOLHO ABSDE HAND RBU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DNGOINN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DGNFIFO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PCALNMICEO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EEUQIHNCT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LGE 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ELG TOU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SAPO DNA AWRTE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RD HDNAS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NNIFOCEIT LCORTON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NEFIRISGNAL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and PPE</dc:title>
  <dcterms:created xsi:type="dcterms:W3CDTF">2021-10-11T08:34:38Z</dcterms:created>
  <dcterms:modified xsi:type="dcterms:W3CDTF">2021-10-11T08:34:38Z</dcterms:modified>
</cp:coreProperties>
</file>