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Hand Hygiene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most effective method for preventing infections in patients undergoing surgical procedures?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Wash hands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should surgical staff members do before performing a surgical scrub?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Soap and water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single most important procedure in preventing infection?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Glove breakdown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After touching patient surroundings, a staff member should use this.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Surgical hand scrub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skin can never be completely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Alcohol-based hand rub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Because various best practices can reasonably prevent it, a surgical site infection that follows certain cardiac surgeries, bariatric surgeries, and orthopedic procedures is considered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2mm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surgical scrub reduces the risk of infection by reducing the number of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Sterile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using skin lotion in the hospital, it should be compatible with the antimicrobial agent used for scrubbing, and won't cause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Hospital acquired condition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hands are visibly soiled, wash them with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Hand hygiene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Fingertips should be no longer than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Microorganisms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 Hygiene</dc:title>
  <dcterms:created xsi:type="dcterms:W3CDTF">2021-10-11T08:33:56Z</dcterms:created>
  <dcterms:modified xsi:type="dcterms:W3CDTF">2021-10-11T08:33:56Z</dcterms:modified>
</cp:coreProperties>
</file>