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&amp; Power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is important to be aware of hand placement, use these gloves.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 part of machine guarding that provides a barrier between hand and moving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for holes, tears, or ______ of dirt of excessive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working with temperature extremes, use this type of glove.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barrier that may be adjusted to facilitate production operations.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report hand injuries __________, untreated wounds can become infected and increase severity.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PPE that protects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this PPE anytime working with machine, knives or hand tools.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Shuts off or stops moving parts in Machine Guarding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cut ________ from your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&amp; Power Tools </dc:title>
  <dcterms:created xsi:type="dcterms:W3CDTF">2021-10-11T08:33:27Z</dcterms:created>
  <dcterms:modified xsi:type="dcterms:W3CDTF">2021-10-11T08:33:27Z</dcterms:modified>
</cp:coreProperties>
</file>