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&amp; Power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to cut steel tubing or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Heavy tool used for demolitions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zoo animal tool or FOO Fighter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__________ or fingernail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Steel scribing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holes in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Install or remove threaded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Holds metal at 90 degrees or notes on fridges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Cleans metals, hand or drill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Tool to light fuel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Tool used by a machinist or fabricator (very accurate)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Tighten or loosen nuts and bolts.  (6 or 12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Tool that makes a clicking sound, used with sockets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Trade tool name that used for a locking style pliers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Cuts wires or filler rod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 protector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Needle nose, linesman or water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"C" ___________, holds multiple sections of material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Spark maker, finishes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Scissor tool that cuts thin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Heavy steel object, dropped on looney toons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smart tool with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Framing ____________ or shape of a 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Steel tool that dots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tool that has metric or imperial markings, (lengths)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Longer than a yard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Line, torpedo, 2, 4, or 8 foot styles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Six sided L tool sent with IKEA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Draws a circle on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Automotive tool similar to a screwdriver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&amp; Power Tools</dc:title>
  <dcterms:created xsi:type="dcterms:W3CDTF">2021-10-11T08:35:18Z</dcterms:created>
  <dcterms:modified xsi:type="dcterms:W3CDTF">2021-10-11T08:35:18Z</dcterms:modified>
</cp:coreProperties>
</file>