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________________ get a new 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Glove material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avoid chemical burns, read the _______________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Glove material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Visually _____________ each time you put them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Glove material 3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 procedures mitigate risks (Acronym)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types of hazard control are Engineering and ________________ Controls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 _____________ tool for the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 the proper PPE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Tools must be _________________________ designed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type of hazard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Machine ______________ help avoid physical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gloves ______________ for the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Wear your gloves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Gloves must ___________ correctly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type of hazard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Safety</dc:title>
  <dcterms:created xsi:type="dcterms:W3CDTF">2021-10-11T08:34:45Z</dcterms:created>
  <dcterms:modified xsi:type="dcterms:W3CDTF">2021-10-11T08:34:45Z</dcterms:modified>
</cp:coreProperties>
</file>