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Wrist    </w:t>
      </w:r>
      <w:r>
        <w:t xml:space="preserve">   Thumb Touch    </w:t>
      </w:r>
      <w:r>
        <w:t xml:space="preserve">   Thumb Flex    </w:t>
      </w:r>
      <w:r>
        <w:t xml:space="preserve">   Proper Tools    </w:t>
      </w:r>
      <w:r>
        <w:t xml:space="preserve">   Grip Strength    </w:t>
      </w:r>
      <w:r>
        <w:t xml:space="preserve">   Claw Stretch    </w:t>
      </w:r>
      <w:r>
        <w:t xml:space="preserve">   finger stretch    </w:t>
      </w:r>
      <w:r>
        <w:t xml:space="preserve">   fist    </w:t>
      </w:r>
      <w:r>
        <w:t xml:space="preserve">   Ergonomics    </w:t>
      </w:r>
      <w:r>
        <w:t xml:space="preserve">   Switch    </w:t>
      </w:r>
      <w:r>
        <w:t xml:space="preserve">   Rest    </w:t>
      </w:r>
      <w:r>
        <w:t xml:space="preserve">   Strengthen    </w:t>
      </w:r>
      <w:r>
        <w:t xml:space="preserve">   Stretch    </w:t>
      </w:r>
      <w:r>
        <w:t xml:space="preserve">   Gloves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2021-10-11T08:34:16Z</dcterms:created>
  <dcterms:modified xsi:type="dcterms:W3CDTF">2021-10-11T08:34:16Z</dcterms:modified>
</cp:coreProperties>
</file>