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POSITION    </w:t>
      </w:r>
      <w:r>
        <w:t xml:space="preserve">   COLD    </w:t>
      </w:r>
      <w:r>
        <w:t xml:space="preserve">   HOT    </w:t>
      </w:r>
      <w:r>
        <w:t xml:space="preserve">   DOORS    </w:t>
      </w:r>
      <w:r>
        <w:t xml:space="preserve">   TOOLING    </w:t>
      </w:r>
      <w:r>
        <w:t xml:space="preserve">   GUARDING    </w:t>
      </w:r>
      <w:r>
        <w:t xml:space="preserve">   HYGIENE    </w:t>
      </w:r>
      <w:r>
        <w:t xml:space="preserve">   CUTS    </w:t>
      </w:r>
      <w:r>
        <w:t xml:space="preserve">   CHEMICAL    </w:t>
      </w:r>
      <w:r>
        <w:t xml:space="preserve">   FINGER    </w:t>
      </w:r>
      <w:r>
        <w:t xml:space="preserve">   KEVLAR    </w:t>
      </w:r>
      <w:r>
        <w:t xml:space="preserve">   GLOVES    </w:t>
      </w:r>
      <w:r>
        <w:t xml:space="preserve">   BLADES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</dc:title>
  <dcterms:created xsi:type="dcterms:W3CDTF">2021-10-11T08:32:53Z</dcterms:created>
  <dcterms:modified xsi:type="dcterms:W3CDTF">2021-10-11T08:32:53Z</dcterms:modified>
</cp:coreProperties>
</file>